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43B45" w14:textId="7259F7A0" w:rsidR="00EC7ACB" w:rsidRPr="00EC7ACB" w:rsidRDefault="00EC7ACB" w:rsidP="00EC7ACB">
      <w:pPr>
        <w:jc w:val="both"/>
        <w:rPr>
          <w:b/>
          <w:bCs/>
          <w:lang w:val="es-ES"/>
        </w:rPr>
      </w:pPr>
      <w:r w:rsidRPr="00EC7ACB">
        <w:rPr>
          <w:b/>
          <w:bCs/>
          <w:lang w:val="es-ES"/>
        </w:rPr>
        <w:t>Solicitud de participación en la identificación de casos de uso para el Centro Demostrador de Espacio de Datos Socio</w:t>
      </w:r>
      <w:r>
        <w:rPr>
          <w:b/>
          <w:bCs/>
          <w:lang w:val="es-ES"/>
        </w:rPr>
        <w:t xml:space="preserve"> </w:t>
      </w:r>
      <w:r w:rsidRPr="00EC7ACB">
        <w:rPr>
          <w:b/>
          <w:bCs/>
          <w:lang w:val="es-ES"/>
        </w:rPr>
        <w:t>Sanitarios en el País Vasco- Proyecto EDS2</w:t>
      </w:r>
    </w:p>
    <w:p w14:paraId="1262B184" w14:textId="77777777" w:rsidR="00EC7ACB" w:rsidRPr="00EC7ACB" w:rsidRDefault="00EC7ACB" w:rsidP="00EC7ACB">
      <w:pPr>
        <w:jc w:val="both"/>
        <w:rPr>
          <w:lang w:val="es-ES"/>
        </w:rPr>
      </w:pPr>
      <w:r w:rsidRPr="00EC7ACB">
        <w:rPr>
          <w:lang w:val="es-ES"/>
        </w:rPr>
        <w:t>Estimados socios de GAIA,</w:t>
      </w:r>
    </w:p>
    <w:p w14:paraId="6F40DA8F" w14:textId="05E0BE7A" w:rsidR="00EC7ACB" w:rsidRPr="00EC7ACB" w:rsidRDefault="00EC7ACB" w:rsidP="00EC7ACB">
      <w:pPr>
        <w:jc w:val="both"/>
        <w:rPr>
          <w:lang w:val="es-ES"/>
        </w:rPr>
      </w:pPr>
      <w:r w:rsidRPr="00EC7ACB">
        <w:rPr>
          <w:lang w:val="es-ES"/>
        </w:rPr>
        <w:t>En el marco del despliegue del proyecto EDS2, desde GAIA estamos colaborando activamente en la identificación de casos de uso prácticos que puedan ser incorporados al ecosistema vasco de espacios de datos sociosanitarios.</w:t>
      </w:r>
    </w:p>
    <w:p w14:paraId="260D9656" w14:textId="77777777" w:rsidR="00EC7ACB" w:rsidRPr="00EC7ACB" w:rsidRDefault="00EC7ACB" w:rsidP="00EC7ACB">
      <w:pPr>
        <w:jc w:val="both"/>
        <w:rPr>
          <w:lang w:val="es-ES"/>
        </w:rPr>
      </w:pPr>
      <w:r w:rsidRPr="00EC7ACB">
        <w:rPr>
          <w:lang w:val="es-ES"/>
        </w:rPr>
        <w:t>El objetivo principal de EDS2 es crear un espacio de datos federado, seguro y soberano que permita el acceso, intercambio y reutilización de datos de salud en Europa, tanto para mejorar la atención sanitaria directa como para promover la investigación, la innovación y la formulación de políticas de salud pública.</w:t>
      </w:r>
    </w:p>
    <w:p w14:paraId="724D3AC7" w14:textId="77777777" w:rsidR="00EC7ACB" w:rsidRPr="00EC7ACB" w:rsidRDefault="00EC7ACB" w:rsidP="00EC7ACB">
      <w:pPr>
        <w:jc w:val="both"/>
        <w:rPr>
          <w:lang w:val="es-ES"/>
        </w:rPr>
      </w:pPr>
      <w:r w:rsidRPr="00EC7ACB">
        <w:rPr>
          <w:lang w:val="es-ES"/>
        </w:rPr>
        <w:t>Desde GAIA, como clúster multisectorial especializado en digitalización e integración de soluciones tecnológicas, queremos recoger el máximo número de iniciativas, proyectos y casos de uso reales que nuestras empresas y entidades estén desarrollando o tengan en planificación en el ámbito sociosanitario, con el fin de:</w:t>
      </w:r>
    </w:p>
    <w:p w14:paraId="17D4E6D2" w14:textId="77777777" w:rsidR="00EC7ACB" w:rsidRPr="00EC7ACB" w:rsidRDefault="00EC7ACB" w:rsidP="00EC7ACB">
      <w:pPr>
        <w:pStyle w:val="Prrafodelista"/>
        <w:numPr>
          <w:ilvl w:val="0"/>
          <w:numId w:val="11"/>
        </w:numPr>
        <w:jc w:val="both"/>
        <w:rPr>
          <w:lang w:val="es-ES"/>
        </w:rPr>
      </w:pPr>
      <w:r w:rsidRPr="00EC7ACB">
        <w:rPr>
          <w:lang w:val="es-ES"/>
        </w:rPr>
        <w:t>Poner en valor la capacidad innovadora del ecosistema vasco.</w:t>
      </w:r>
    </w:p>
    <w:p w14:paraId="5DA7C9F3" w14:textId="77777777" w:rsidR="00EC7ACB" w:rsidRPr="00EC7ACB" w:rsidRDefault="00EC7ACB" w:rsidP="00EC7ACB">
      <w:pPr>
        <w:pStyle w:val="Prrafodelista"/>
        <w:numPr>
          <w:ilvl w:val="0"/>
          <w:numId w:val="11"/>
        </w:numPr>
        <w:jc w:val="both"/>
        <w:rPr>
          <w:lang w:val="es-ES"/>
        </w:rPr>
      </w:pPr>
      <w:r w:rsidRPr="00EC7ACB">
        <w:rPr>
          <w:lang w:val="es-ES"/>
        </w:rPr>
        <w:t>Facilitar futuras oportunidades de colaboración, financiación e internacionalización.</w:t>
      </w:r>
    </w:p>
    <w:p w14:paraId="08FB49F2" w14:textId="583E9EEE" w:rsidR="00EC7ACB" w:rsidRPr="00EC7ACB" w:rsidRDefault="00EC7ACB" w:rsidP="00EC7ACB">
      <w:pPr>
        <w:pStyle w:val="Prrafodelista"/>
        <w:numPr>
          <w:ilvl w:val="0"/>
          <w:numId w:val="11"/>
        </w:numPr>
        <w:jc w:val="both"/>
        <w:rPr>
          <w:lang w:val="es-ES"/>
        </w:rPr>
      </w:pPr>
      <w:r w:rsidRPr="00EC7ACB">
        <w:rPr>
          <w:lang w:val="es-ES"/>
        </w:rPr>
        <w:t xml:space="preserve">Identificar sinergias dentro del </w:t>
      </w:r>
      <w:r>
        <w:rPr>
          <w:lang w:val="es-ES"/>
        </w:rPr>
        <w:t>proyecto EDS2</w:t>
      </w:r>
      <w:r w:rsidRPr="00EC7ACB">
        <w:rPr>
          <w:lang w:val="es-ES"/>
        </w:rPr>
        <w:t xml:space="preserve"> en desarrollo.</w:t>
      </w:r>
    </w:p>
    <w:p w14:paraId="2B507426" w14:textId="77777777" w:rsidR="00EC7ACB" w:rsidRPr="00EC7ACB" w:rsidRDefault="00EC7ACB" w:rsidP="00EC7ACB">
      <w:pPr>
        <w:jc w:val="both"/>
        <w:rPr>
          <w:lang w:val="es-ES"/>
        </w:rPr>
      </w:pPr>
      <w:r w:rsidRPr="00EC7ACB">
        <w:rPr>
          <w:lang w:val="es-ES"/>
        </w:rPr>
        <w:t>Para ello, os solicitamos que completéis la ficha adjunta, donde podréis describir de forma estructurada vuestro caso de uso, indicando las tecnologías, los datos implicados, el impacto esperado, los actores participantes, así como los aspectos éticos y regulatorios.</w:t>
      </w:r>
    </w:p>
    <w:p w14:paraId="4884A83A" w14:textId="77777777" w:rsidR="00EC7ACB" w:rsidRPr="00EC7ACB" w:rsidRDefault="00EC7ACB" w:rsidP="00EC7ACB">
      <w:pPr>
        <w:jc w:val="both"/>
        <w:rPr>
          <w:lang w:val="es-ES"/>
        </w:rPr>
      </w:pPr>
      <w:r w:rsidRPr="00EC7ACB">
        <w:rPr>
          <w:rFonts w:ascii="Segoe UI Emoji" w:hAnsi="Segoe UI Emoji" w:cs="Segoe UI Emoji"/>
          <w:lang w:val="es-ES"/>
        </w:rPr>
        <w:t>💡</w:t>
      </w:r>
      <w:r w:rsidRPr="00EC7ACB">
        <w:rPr>
          <w:lang w:val="es-ES"/>
        </w:rPr>
        <w:t xml:space="preserve"> Vuestra participación es clave para posicionar al ecosistema vasco en el desarrollo de espacios de datos de salud de ámbito europeo.</w:t>
      </w:r>
    </w:p>
    <w:p w14:paraId="24368B6B" w14:textId="77777777" w:rsidR="00EC7ACB" w:rsidRPr="00EC7ACB" w:rsidRDefault="00EC7ACB" w:rsidP="00EC7ACB">
      <w:pPr>
        <w:jc w:val="both"/>
        <w:rPr>
          <w:lang w:val="es-ES"/>
        </w:rPr>
      </w:pPr>
      <w:r w:rsidRPr="00EC7ACB">
        <w:rPr>
          <w:lang w:val="es-ES"/>
        </w:rPr>
        <w:t>Para cualquier duda o aclaración, el equipo de GAIA está a vuestra disposición para acompañaros en la cumplimentación del cuestionario.</w:t>
      </w:r>
    </w:p>
    <w:p w14:paraId="5B8F533F" w14:textId="77777777" w:rsidR="00EC7ACB" w:rsidRPr="00EC7ACB" w:rsidRDefault="00EC7ACB" w:rsidP="00EC7ACB">
      <w:pPr>
        <w:jc w:val="both"/>
        <w:rPr>
          <w:lang w:val="es-ES"/>
        </w:rPr>
      </w:pPr>
      <w:r w:rsidRPr="00EC7ACB">
        <w:rPr>
          <w:lang w:val="es-ES"/>
        </w:rPr>
        <w:t>Muchas gracias por vuestra colaboración.</w:t>
      </w:r>
    </w:p>
    <w:p w14:paraId="7D9EC298" w14:textId="1D106719" w:rsidR="00F47BF2" w:rsidRPr="00EC7ACB" w:rsidRDefault="00EC7ACB" w:rsidP="00EC7ACB">
      <w:pPr>
        <w:pStyle w:val="Ttulo2"/>
        <w:jc w:val="both"/>
        <w:rPr>
          <w:rFonts w:cstheme="majorHAnsi"/>
          <w:sz w:val="24"/>
          <w:szCs w:val="24"/>
          <w:lang w:val="es-ES"/>
        </w:rPr>
      </w:pPr>
      <w:r w:rsidRPr="00EC7ACB">
        <w:rPr>
          <w:rFonts w:cstheme="majorHAnsi"/>
          <w:sz w:val="24"/>
          <w:szCs w:val="24"/>
          <w:lang w:val="es-ES"/>
        </w:rPr>
        <w:t>INFORMACIÓN GENERAL DEL CASO DE USO</w:t>
      </w:r>
    </w:p>
    <w:p w14:paraId="4E9C3788" w14:textId="77777777" w:rsidR="00F47BF2" w:rsidRPr="00EC7ACB" w:rsidRDefault="00EC7ACB" w:rsidP="00EC7ACB">
      <w:pPr>
        <w:pStyle w:val="Listaconvietas"/>
        <w:jc w:val="both"/>
        <w:rPr>
          <w:rFonts w:asciiTheme="majorHAnsi" w:hAnsiTheme="majorHAnsi" w:cstheme="majorHAnsi"/>
          <w:sz w:val="24"/>
          <w:szCs w:val="24"/>
          <w:lang w:val="es-ES"/>
        </w:rPr>
      </w:pPr>
      <w:r w:rsidRPr="00EC7ACB">
        <w:rPr>
          <w:rFonts w:asciiTheme="majorHAnsi" w:hAnsiTheme="majorHAnsi" w:cstheme="majorHAnsi"/>
          <w:sz w:val="24"/>
          <w:szCs w:val="24"/>
          <w:lang w:val="es-ES"/>
        </w:rPr>
        <w:t>Título del Caso de Uso:</w:t>
      </w:r>
    </w:p>
    <w:p w14:paraId="5A0B2F0D" w14:textId="77777777" w:rsidR="00F47BF2" w:rsidRPr="00EC7ACB" w:rsidRDefault="00EC7ACB" w:rsidP="00EC7ACB">
      <w:pPr>
        <w:pStyle w:val="Listaconvietas"/>
        <w:jc w:val="both"/>
        <w:rPr>
          <w:rFonts w:asciiTheme="majorHAnsi" w:hAnsiTheme="majorHAnsi" w:cstheme="majorHAnsi"/>
          <w:sz w:val="24"/>
          <w:szCs w:val="24"/>
        </w:rPr>
      </w:pPr>
      <w:r w:rsidRPr="00EC7ACB">
        <w:rPr>
          <w:rFonts w:asciiTheme="majorHAnsi" w:hAnsiTheme="majorHAnsi" w:cstheme="majorHAnsi"/>
          <w:sz w:val="24"/>
          <w:szCs w:val="24"/>
        </w:rPr>
        <w:t>Acrónimo (si procede):</w:t>
      </w:r>
    </w:p>
    <w:p w14:paraId="51BA4A0C" w14:textId="44D553C4" w:rsidR="005E7386" w:rsidRPr="00EC7ACB" w:rsidRDefault="005E7386" w:rsidP="00EC7ACB">
      <w:pPr>
        <w:pStyle w:val="Listaconvietas"/>
        <w:jc w:val="both"/>
        <w:rPr>
          <w:rFonts w:asciiTheme="majorHAnsi" w:hAnsiTheme="majorHAnsi" w:cstheme="majorHAnsi"/>
          <w:sz w:val="24"/>
          <w:szCs w:val="24"/>
        </w:rPr>
      </w:pPr>
      <w:r w:rsidRPr="00EC7ACB">
        <w:rPr>
          <w:rFonts w:asciiTheme="majorHAnsi" w:hAnsiTheme="majorHAnsi" w:cstheme="majorHAnsi"/>
          <w:sz w:val="24"/>
          <w:szCs w:val="24"/>
        </w:rPr>
        <w:t>Breve descripción</w:t>
      </w:r>
    </w:p>
    <w:p w14:paraId="7A18ECF8" w14:textId="77777777" w:rsidR="00F47BF2" w:rsidRPr="00EC7ACB" w:rsidRDefault="00EC7ACB" w:rsidP="00EC7ACB">
      <w:pPr>
        <w:pStyle w:val="Listaconvietas"/>
        <w:jc w:val="both"/>
        <w:rPr>
          <w:rFonts w:asciiTheme="majorHAnsi" w:hAnsiTheme="majorHAnsi" w:cstheme="majorHAnsi"/>
          <w:sz w:val="24"/>
          <w:szCs w:val="24"/>
        </w:rPr>
      </w:pPr>
      <w:r w:rsidRPr="00EC7ACB">
        <w:rPr>
          <w:rFonts w:asciiTheme="majorHAnsi" w:hAnsiTheme="majorHAnsi" w:cstheme="majorHAnsi"/>
          <w:sz w:val="24"/>
          <w:szCs w:val="24"/>
        </w:rPr>
        <w:t>Entidad Líder:</w:t>
      </w:r>
    </w:p>
    <w:p w14:paraId="2947F1D6" w14:textId="77777777" w:rsidR="00F47BF2" w:rsidRPr="00EC7ACB" w:rsidRDefault="00EC7ACB" w:rsidP="00EC7ACB">
      <w:pPr>
        <w:pStyle w:val="Listaconvietas"/>
        <w:jc w:val="both"/>
        <w:rPr>
          <w:rFonts w:asciiTheme="majorHAnsi" w:hAnsiTheme="majorHAnsi" w:cstheme="majorHAnsi"/>
          <w:sz w:val="24"/>
          <w:szCs w:val="24"/>
        </w:rPr>
      </w:pPr>
      <w:r w:rsidRPr="00EC7ACB">
        <w:rPr>
          <w:rFonts w:asciiTheme="majorHAnsi" w:hAnsiTheme="majorHAnsi" w:cstheme="majorHAnsi"/>
          <w:sz w:val="24"/>
          <w:szCs w:val="24"/>
        </w:rPr>
        <w:t>Entidades Participantes:</w:t>
      </w:r>
    </w:p>
    <w:p w14:paraId="48156F71" w14:textId="2E98FE0E" w:rsidR="00F47BF2" w:rsidRPr="00EC7ACB" w:rsidRDefault="006F6FF6" w:rsidP="00EC7ACB">
      <w:pPr>
        <w:pStyle w:val="Listaconvietas"/>
        <w:jc w:val="both"/>
        <w:rPr>
          <w:rFonts w:asciiTheme="majorHAnsi" w:hAnsiTheme="majorHAnsi" w:cstheme="majorHAnsi"/>
          <w:sz w:val="24"/>
          <w:szCs w:val="24"/>
          <w:lang w:val="es-ES"/>
        </w:rPr>
      </w:pPr>
      <w:r w:rsidRPr="00EC7ACB">
        <w:rPr>
          <w:rFonts w:asciiTheme="majorHAnsi" w:hAnsiTheme="majorHAnsi" w:cstheme="majorHAnsi"/>
          <w:sz w:val="24"/>
          <w:szCs w:val="24"/>
          <w:lang w:val="es-ES"/>
        </w:rPr>
        <w:t>Área Social / Área Sanitaria / Ámbito Clínico:</w:t>
      </w:r>
    </w:p>
    <w:p w14:paraId="79610D93" w14:textId="77777777" w:rsidR="00F47BF2" w:rsidRPr="00EC7ACB" w:rsidRDefault="00EC7ACB" w:rsidP="00EC7ACB">
      <w:pPr>
        <w:pStyle w:val="Listaconvietas"/>
        <w:jc w:val="both"/>
        <w:rPr>
          <w:rFonts w:asciiTheme="majorHAnsi" w:hAnsiTheme="majorHAnsi" w:cstheme="majorHAnsi"/>
          <w:sz w:val="24"/>
          <w:szCs w:val="24"/>
        </w:rPr>
      </w:pPr>
      <w:r w:rsidRPr="00EC7ACB">
        <w:rPr>
          <w:rFonts w:asciiTheme="majorHAnsi" w:hAnsiTheme="majorHAnsi" w:cstheme="majorHAnsi"/>
          <w:sz w:val="24"/>
          <w:szCs w:val="24"/>
        </w:rPr>
        <w:t>Fecha de inicio:</w:t>
      </w:r>
    </w:p>
    <w:p w14:paraId="1B52C434" w14:textId="77777777" w:rsidR="00F47BF2" w:rsidRPr="00EC7ACB" w:rsidRDefault="00EC7ACB" w:rsidP="00EC7ACB">
      <w:pPr>
        <w:pStyle w:val="Listaconvietas"/>
        <w:jc w:val="both"/>
        <w:rPr>
          <w:rFonts w:asciiTheme="majorHAnsi" w:hAnsiTheme="majorHAnsi" w:cstheme="majorHAnsi"/>
          <w:sz w:val="24"/>
          <w:szCs w:val="24"/>
        </w:rPr>
      </w:pPr>
      <w:r w:rsidRPr="00EC7ACB">
        <w:rPr>
          <w:rFonts w:asciiTheme="majorHAnsi" w:hAnsiTheme="majorHAnsi" w:cstheme="majorHAnsi"/>
          <w:sz w:val="24"/>
          <w:szCs w:val="24"/>
        </w:rPr>
        <w:t>Estado de desarrollo:</w:t>
      </w:r>
    </w:p>
    <w:p w14:paraId="375EA4FA" w14:textId="15718716" w:rsidR="00F47BF2" w:rsidRPr="00EC7ACB" w:rsidRDefault="00EC7ACB" w:rsidP="00EC7ACB">
      <w:pPr>
        <w:pStyle w:val="Ttulo2"/>
        <w:jc w:val="both"/>
        <w:rPr>
          <w:rFonts w:cstheme="majorHAnsi"/>
          <w:sz w:val="24"/>
          <w:szCs w:val="24"/>
        </w:rPr>
      </w:pPr>
      <w:r w:rsidRPr="00EC7ACB">
        <w:rPr>
          <w:rFonts w:cstheme="majorHAnsi"/>
          <w:sz w:val="24"/>
          <w:szCs w:val="24"/>
        </w:rPr>
        <w:lastRenderedPageBreak/>
        <w:t>DATOS IMPLICADOS</w:t>
      </w:r>
    </w:p>
    <w:p w14:paraId="44EBE82E" w14:textId="4FCAD6AC" w:rsidR="00F47BF2" w:rsidRPr="00EC7ACB" w:rsidRDefault="00EC7ACB" w:rsidP="00EC7ACB">
      <w:pPr>
        <w:pStyle w:val="Listaconvietas"/>
        <w:jc w:val="both"/>
        <w:rPr>
          <w:rFonts w:asciiTheme="majorHAnsi" w:hAnsiTheme="majorHAnsi" w:cstheme="majorHAnsi"/>
          <w:sz w:val="24"/>
          <w:szCs w:val="24"/>
        </w:rPr>
      </w:pPr>
      <w:r w:rsidRPr="00EC7ACB">
        <w:rPr>
          <w:rFonts w:asciiTheme="majorHAnsi" w:hAnsiTheme="majorHAnsi" w:cstheme="majorHAnsi"/>
          <w:sz w:val="24"/>
          <w:szCs w:val="24"/>
        </w:rPr>
        <w:t xml:space="preserve">Tipos de datos </w:t>
      </w:r>
      <w:r w:rsidR="005E7386" w:rsidRPr="00EC7ACB">
        <w:rPr>
          <w:rFonts w:asciiTheme="majorHAnsi" w:hAnsiTheme="majorHAnsi" w:cstheme="majorHAnsi"/>
          <w:sz w:val="24"/>
          <w:szCs w:val="24"/>
        </w:rPr>
        <w:t>Usados</w:t>
      </w:r>
      <w:r w:rsidRPr="00EC7ACB">
        <w:rPr>
          <w:rFonts w:asciiTheme="majorHAnsi" w:hAnsiTheme="majorHAnsi" w:cstheme="majorHAnsi"/>
          <w:sz w:val="24"/>
          <w:szCs w:val="24"/>
        </w:rPr>
        <w:t>:</w:t>
      </w:r>
    </w:p>
    <w:p w14:paraId="293712FD" w14:textId="4AB5773B" w:rsidR="00F47BF2" w:rsidRPr="00EC7ACB" w:rsidRDefault="00EC7ACB" w:rsidP="00EC7ACB">
      <w:pPr>
        <w:pStyle w:val="Listaconvietas"/>
        <w:jc w:val="both"/>
        <w:rPr>
          <w:rFonts w:asciiTheme="majorHAnsi" w:hAnsiTheme="majorHAnsi" w:cstheme="majorHAnsi"/>
          <w:sz w:val="24"/>
          <w:szCs w:val="24"/>
          <w:lang w:val="es-ES"/>
        </w:rPr>
      </w:pPr>
      <w:r w:rsidRPr="00EC7ACB">
        <w:rPr>
          <w:rFonts w:asciiTheme="majorHAnsi" w:hAnsiTheme="majorHAnsi" w:cstheme="majorHAnsi"/>
          <w:sz w:val="24"/>
          <w:szCs w:val="24"/>
          <w:lang w:val="es-ES"/>
        </w:rPr>
        <w:t>Fuentes de los datos</w:t>
      </w:r>
      <w:r w:rsidR="005E7386" w:rsidRPr="00EC7ACB">
        <w:rPr>
          <w:rFonts w:asciiTheme="majorHAnsi" w:hAnsiTheme="majorHAnsi" w:cstheme="majorHAnsi"/>
          <w:sz w:val="24"/>
          <w:szCs w:val="24"/>
          <w:lang w:val="es-ES"/>
        </w:rPr>
        <w:t xml:space="preserve"> Usados</w:t>
      </w:r>
      <w:r w:rsidRPr="00EC7ACB">
        <w:rPr>
          <w:rFonts w:asciiTheme="majorHAnsi" w:hAnsiTheme="majorHAnsi" w:cstheme="majorHAnsi"/>
          <w:sz w:val="24"/>
          <w:szCs w:val="24"/>
          <w:lang w:val="es-ES"/>
        </w:rPr>
        <w:t>:</w:t>
      </w:r>
    </w:p>
    <w:p w14:paraId="2FE43088" w14:textId="78E847F9" w:rsidR="005E7386" w:rsidRPr="00EC7ACB" w:rsidRDefault="005E7386" w:rsidP="00EC7ACB">
      <w:pPr>
        <w:pStyle w:val="Listaconvietas"/>
        <w:jc w:val="both"/>
        <w:rPr>
          <w:rFonts w:asciiTheme="majorHAnsi" w:hAnsiTheme="majorHAnsi" w:cstheme="majorHAnsi"/>
          <w:sz w:val="24"/>
          <w:szCs w:val="24"/>
        </w:rPr>
      </w:pPr>
      <w:r w:rsidRPr="00EC7ACB">
        <w:rPr>
          <w:rFonts w:asciiTheme="majorHAnsi" w:hAnsiTheme="majorHAnsi" w:cstheme="majorHAnsi"/>
          <w:sz w:val="24"/>
          <w:szCs w:val="24"/>
        </w:rPr>
        <w:t>Tipos de Datos Deseados:</w:t>
      </w:r>
    </w:p>
    <w:p w14:paraId="064F0A38" w14:textId="77777777" w:rsidR="00F47BF2" w:rsidRPr="00EC7ACB" w:rsidRDefault="00EC7ACB" w:rsidP="00EC7ACB">
      <w:pPr>
        <w:pStyle w:val="Listaconvietas"/>
        <w:jc w:val="both"/>
        <w:rPr>
          <w:rFonts w:asciiTheme="majorHAnsi" w:hAnsiTheme="majorHAnsi" w:cstheme="majorHAnsi"/>
          <w:sz w:val="24"/>
          <w:szCs w:val="24"/>
        </w:rPr>
      </w:pPr>
      <w:r w:rsidRPr="00EC7ACB">
        <w:rPr>
          <w:rFonts w:asciiTheme="majorHAnsi" w:hAnsiTheme="majorHAnsi" w:cstheme="majorHAnsi"/>
          <w:sz w:val="24"/>
          <w:szCs w:val="24"/>
        </w:rPr>
        <w:t>Estándares de codificación empleados:</w:t>
      </w:r>
    </w:p>
    <w:p w14:paraId="2147B3C1" w14:textId="32A44C17" w:rsidR="00F47BF2" w:rsidRPr="00EC7ACB" w:rsidRDefault="00EC7ACB" w:rsidP="00EC7ACB">
      <w:pPr>
        <w:pStyle w:val="Ttulo2"/>
        <w:jc w:val="both"/>
        <w:rPr>
          <w:rFonts w:cstheme="majorHAnsi"/>
          <w:sz w:val="24"/>
          <w:szCs w:val="24"/>
        </w:rPr>
      </w:pPr>
      <w:r w:rsidRPr="00EC7ACB">
        <w:rPr>
          <w:rFonts w:cstheme="majorHAnsi"/>
          <w:sz w:val="24"/>
          <w:szCs w:val="24"/>
        </w:rPr>
        <w:t>INFRAESTRUCTURA TECNOLÓGICA NECESARIA</w:t>
      </w:r>
    </w:p>
    <w:p w14:paraId="56C7A96F" w14:textId="77777777" w:rsidR="00F47BF2" w:rsidRPr="00EC7ACB" w:rsidRDefault="00EC7ACB" w:rsidP="00EC7ACB">
      <w:pPr>
        <w:pStyle w:val="Listaconvietas"/>
        <w:jc w:val="both"/>
        <w:rPr>
          <w:rFonts w:asciiTheme="majorHAnsi" w:hAnsiTheme="majorHAnsi" w:cstheme="majorHAnsi"/>
          <w:sz w:val="24"/>
          <w:szCs w:val="24"/>
          <w:lang w:val="es-ES"/>
        </w:rPr>
      </w:pPr>
      <w:r w:rsidRPr="00EC7ACB">
        <w:rPr>
          <w:rFonts w:asciiTheme="majorHAnsi" w:hAnsiTheme="majorHAnsi" w:cstheme="majorHAnsi"/>
          <w:sz w:val="24"/>
          <w:szCs w:val="24"/>
          <w:lang w:val="es-ES"/>
        </w:rPr>
        <w:t>Servicios de conectividad y federación de datos:</w:t>
      </w:r>
    </w:p>
    <w:p w14:paraId="44BBFB9D" w14:textId="77777777" w:rsidR="00F47BF2" w:rsidRPr="00EC7ACB" w:rsidRDefault="00EC7ACB" w:rsidP="00EC7ACB">
      <w:pPr>
        <w:pStyle w:val="Listaconvietas"/>
        <w:jc w:val="both"/>
        <w:rPr>
          <w:rFonts w:asciiTheme="majorHAnsi" w:hAnsiTheme="majorHAnsi" w:cstheme="majorHAnsi"/>
          <w:sz w:val="24"/>
          <w:szCs w:val="24"/>
          <w:lang w:val="es-ES"/>
        </w:rPr>
      </w:pPr>
      <w:r w:rsidRPr="00EC7ACB">
        <w:rPr>
          <w:rFonts w:asciiTheme="majorHAnsi" w:hAnsiTheme="majorHAnsi" w:cstheme="majorHAnsi"/>
          <w:sz w:val="24"/>
          <w:szCs w:val="24"/>
          <w:lang w:val="es-ES"/>
        </w:rPr>
        <w:t>Plataformas de espacio de datos aplicadas:</w:t>
      </w:r>
    </w:p>
    <w:p w14:paraId="7AB08C46" w14:textId="77777777" w:rsidR="00F47BF2" w:rsidRPr="00EC7ACB" w:rsidRDefault="00EC7ACB" w:rsidP="00EC7ACB">
      <w:pPr>
        <w:pStyle w:val="Listaconvietas"/>
        <w:jc w:val="both"/>
        <w:rPr>
          <w:rFonts w:asciiTheme="majorHAnsi" w:hAnsiTheme="majorHAnsi" w:cstheme="majorHAnsi"/>
          <w:sz w:val="24"/>
          <w:szCs w:val="24"/>
          <w:lang w:val="es-ES"/>
        </w:rPr>
      </w:pPr>
      <w:r w:rsidRPr="00EC7ACB">
        <w:rPr>
          <w:rFonts w:asciiTheme="majorHAnsi" w:hAnsiTheme="majorHAnsi" w:cstheme="majorHAnsi"/>
          <w:sz w:val="24"/>
          <w:szCs w:val="24"/>
          <w:lang w:val="es-ES"/>
        </w:rPr>
        <w:t>Herramientas de procesamiento de datos:</w:t>
      </w:r>
    </w:p>
    <w:p w14:paraId="35409452" w14:textId="0A309CA1" w:rsidR="005E7386" w:rsidRPr="00EC7ACB" w:rsidRDefault="005E7386" w:rsidP="00EC7ACB">
      <w:pPr>
        <w:pStyle w:val="Listaconvietas"/>
        <w:tabs>
          <w:tab w:val="clear" w:pos="360"/>
          <w:tab w:val="num" w:pos="720"/>
        </w:tabs>
        <w:ind w:left="720"/>
        <w:jc w:val="both"/>
        <w:rPr>
          <w:rFonts w:asciiTheme="majorHAnsi" w:hAnsiTheme="majorHAnsi" w:cstheme="majorHAnsi"/>
          <w:sz w:val="24"/>
          <w:szCs w:val="24"/>
        </w:rPr>
      </w:pPr>
      <w:r w:rsidRPr="00EC7ACB">
        <w:rPr>
          <w:rFonts w:asciiTheme="majorHAnsi" w:hAnsiTheme="majorHAnsi" w:cstheme="majorHAnsi"/>
          <w:sz w:val="24"/>
          <w:szCs w:val="24"/>
        </w:rPr>
        <w:t>Anonimización, Clusterización, Encriptación, …</w:t>
      </w:r>
    </w:p>
    <w:p w14:paraId="62025C41" w14:textId="77777777" w:rsidR="00F47BF2" w:rsidRPr="00EC7ACB" w:rsidRDefault="00EC7ACB" w:rsidP="00EC7ACB">
      <w:pPr>
        <w:pStyle w:val="Listaconvietas"/>
        <w:jc w:val="both"/>
        <w:rPr>
          <w:rFonts w:asciiTheme="majorHAnsi" w:hAnsiTheme="majorHAnsi" w:cstheme="majorHAnsi"/>
          <w:sz w:val="24"/>
          <w:szCs w:val="24"/>
          <w:lang w:val="es-ES"/>
        </w:rPr>
      </w:pPr>
      <w:r w:rsidRPr="00EC7ACB">
        <w:rPr>
          <w:rFonts w:asciiTheme="majorHAnsi" w:hAnsiTheme="majorHAnsi" w:cstheme="majorHAnsi"/>
          <w:sz w:val="24"/>
          <w:szCs w:val="24"/>
          <w:lang w:val="es-ES"/>
        </w:rPr>
        <w:t>Herramientas de gobernanza del dato:</w:t>
      </w:r>
    </w:p>
    <w:p w14:paraId="235DC0FC" w14:textId="2BC4DCA7" w:rsidR="00F47BF2" w:rsidRPr="00EC7ACB" w:rsidRDefault="00EC7ACB" w:rsidP="00EC7ACB">
      <w:pPr>
        <w:pStyle w:val="Ttulo2"/>
        <w:jc w:val="both"/>
        <w:rPr>
          <w:rFonts w:cstheme="majorHAnsi"/>
          <w:sz w:val="24"/>
          <w:szCs w:val="24"/>
          <w:lang w:val="es-ES"/>
        </w:rPr>
      </w:pPr>
      <w:r w:rsidRPr="00EC7ACB">
        <w:rPr>
          <w:rFonts w:cstheme="majorHAnsi"/>
          <w:sz w:val="24"/>
          <w:szCs w:val="24"/>
          <w:lang w:val="es-ES"/>
        </w:rPr>
        <w:t>REQUISITOS LEGALES, ÉTICOS Y DE PRIVACIDAD</w:t>
      </w:r>
    </w:p>
    <w:p w14:paraId="5EC156A4" w14:textId="77777777" w:rsidR="00F47BF2" w:rsidRPr="00EC7ACB" w:rsidRDefault="00EC7ACB" w:rsidP="00EC7ACB">
      <w:pPr>
        <w:pStyle w:val="Listaconvietas"/>
        <w:jc w:val="both"/>
        <w:rPr>
          <w:rFonts w:asciiTheme="majorHAnsi" w:hAnsiTheme="majorHAnsi" w:cstheme="majorHAnsi"/>
          <w:sz w:val="24"/>
          <w:szCs w:val="24"/>
        </w:rPr>
      </w:pPr>
      <w:r w:rsidRPr="00EC7ACB">
        <w:rPr>
          <w:rFonts w:asciiTheme="majorHAnsi" w:hAnsiTheme="majorHAnsi" w:cstheme="majorHAnsi"/>
          <w:sz w:val="24"/>
          <w:szCs w:val="24"/>
        </w:rPr>
        <w:t>Normativas aplicables:</w:t>
      </w:r>
    </w:p>
    <w:p w14:paraId="7D0A144F" w14:textId="6C0BCC55" w:rsidR="00F47BF2" w:rsidRPr="00EC7ACB" w:rsidRDefault="00EC7ACB" w:rsidP="00EC7ACB">
      <w:pPr>
        <w:pStyle w:val="Ttulo2"/>
        <w:jc w:val="both"/>
        <w:rPr>
          <w:rFonts w:cstheme="majorHAnsi"/>
          <w:sz w:val="24"/>
          <w:szCs w:val="24"/>
        </w:rPr>
      </w:pPr>
      <w:r w:rsidRPr="00EC7ACB">
        <w:rPr>
          <w:rFonts w:cstheme="majorHAnsi"/>
          <w:sz w:val="24"/>
          <w:szCs w:val="24"/>
        </w:rPr>
        <w:t>RIESGOS Y BARRERAS IDENTIFICADAS</w:t>
      </w:r>
    </w:p>
    <w:p w14:paraId="06BA0AA5" w14:textId="77777777" w:rsidR="00F47BF2" w:rsidRPr="00EC7ACB" w:rsidRDefault="00EC7ACB" w:rsidP="00EC7ACB">
      <w:pPr>
        <w:pStyle w:val="Listaconvietas"/>
        <w:jc w:val="both"/>
        <w:rPr>
          <w:rFonts w:asciiTheme="majorHAnsi" w:hAnsiTheme="majorHAnsi" w:cstheme="majorHAnsi"/>
          <w:sz w:val="24"/>
          <w:szCs w:val="24"/>
        </w:rPr>
      </w:pPr>
      <w:r w:rsidRPr="00EC7ACB">
        <w:rPr>
          <w:rFonts w:asciiTheme="majorHAnsi" w:hAnsiTheme="majorHAnsi" w:cstheme="majorHAnsi"/>
          <w:sz w:val="24"/>
          <w:szCs w:val="24"/>
        </w:rPr>
        <w:t>Barreras técnicas:</w:t>
      </w:r>
    </w:p>
    <w:p w14:paraId="2A371DCE" w14:textId="77777777" w:rsidR="00F47BF2" w:rsidRPr="00EC7ACB" w:rsidRDefault="00EC7ACB" w:rsidP="00EC7ACB">
      <w:pPr>
        <w:pStyle w:val="Listaconvietas"/>
        <w:jc w:val="both"/>
        <w:rPr>
          <w:rFonts w:asciiTheme="majorHAnsi" w:hAnsiTheme="majorHAnsi" w:cstheme="majorHAnsi"/>
          <w:sz w:val="24"/>
          <w:szCs w:val="24"/>
        </w:rPr>
      </w:pPr>
      <w:r w:rsidRPr="00EC7ACB">
        <w:rPr>
          <w:rFonts w:asciiTheme="majorHAnsi" w:hAnsiTheme="majorHAnsi" w:cstheme="majorHAnsi"/>
          <w:sz w:val="24"/>
          <w:szCs w:val="24"/>
        </w:rPr>
        <w:t>Riesgos regulatorios y éticos:</w:t>
      </w:r>
    </w:p>
    <w:p w14:paraId="1F7F34B7" w14:textId="77777777" w:rsidR="00F47BF2" w:rsidRPr="00EC7ACB" w:rsidRDefault="00EC7ACB" w:rsidP="00EC7ACB">
      <w:pPr>
        <w:pStyle w:val="Listaconvietas"/>
        <w:jc w:val="both"/>
        <w:rPr>
          <w:rFonts w:asciiTheme="majorHAnsi" w:hAnsiTheme="majorHAnsi" w:cstheme="majorHAnsi"/>
          <w:sz w:val="24"/>
          <w:szCs w:val="24"/>
        </w:rPr>
      </w:pPr>
      <w:r w:rsidRPr="00EC7ACB">
        <w:rPr>
          <w:rFonts w:asciiTheme="majorHAnsi" w:hAnsiTheme="majorHAnsi" w:cstheme="majorHAnsi"/>
          <w:sz w:val="24"/>
          <w:szCs w:val="24"/>
        </w:rPr>
        <w:t>Riesgos económicos:</w:t>
      </w:r>
    </w:p>
    <w:p w14:paraId="6E1611E4" w14:textId="77777777" w:rsidR="00F47BF2" w:rsidRPr="00EC7ACB" w:rsidRDefault="00EC7ACB" w:rsidP="00EC7ACB">
      <w:pPr>
        <w:pStyle w:val="Listaconvietas"/>
        <w:jc w:val="both"/>
        <w:rPr>
          <w:rFonts w:asciiTheme="majorHAnsi" w:hAnsiTheme="majorHAnsi" w:cstheme="majorHAnsi"/>
          <w:sz w:val="24"/>
          <w:szCs w:val="24"/>
          <w:lang w:val="es-ES"/>
        </w:rPr>
      </w:pPr>
      <w:r w:rsidRPr="00EC7ACB">
        <w:rPr>
          <w:rFonts w:asciiTheme="majorHAnsi" w:hAnsiTheme="majorHAnsi" w:cstheme="majorHAnsi"/>
          <w:sz w:val="24"/>
          <w:szCs w:val="24"/>
          <w:lang w:val="es-ES"/>
        </w:rPr>
        <w:t>Riesgos de adopción por profesionales y pacientes:</w:t>
      </w:r>
    </w:p>
    <w:p w14:paraId="7278276B" w14:textId="6182F857" w:rsidR="00F47BF2" w:rsidRPr="00EC7ACB" w:rsidRDefault="00EC7ACB" w:rsidP="00EC7ACB">
      <w:pPr>
        <w:pStyle w:val="Listaconvietas"/>
        <w:jc w:val="both"/>
        <w:rPr>
          <w:rFonts w:asciiTheme="majorHAnsi" w:hAnsiTheme="majorHAnsi" w:cstheme="majorHAnsi"/>
          <w:sz w:val="20"/>
          <w:szCs w:val="20"/>
        </w:rPr>
      </w:pPr>
      <w:r w:rsidRPr="00EC7ACB">
        <w:rPr>
          <w:rFonts w:asciiTheme="majorHAnsi" w:hAnsiTheme="majorHAnsi" w:cstheme="majorHAnsi"/>
          <w:sz w:val="24"/>
          <w:szCs w:val="24"/>
        </w:rPr>
        <w:t>Dependencias tecnológicas:</w:t>
      </w:r>
    </w:p>
    <w:sectPr w:rsidR="00F47BF2" w:rsidRPr="00EC7AC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47F83070"/>
    <w:multiLevelType w:val="hybridMultilevel"/>
    <w:tmpl w:val="E0522EF8"/>
    <w:lvl w:ilvl="0" w:tplc="4C4A49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8F64716"/>
    <w:multiLevelType w:val="multilevel"/>
    <w:tmpl w:val="C208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5650745">
    <w:abstractNumId w:val="8"/>
  </w:num>
  <w:num w:numId="2" w16cid:durableId="324750004">
    <w:abstractNumId w:val="6"/>
  </w:num>
  <w:num w:numId="3" w16cid:durableId="583995937">
    <w:abstractNumId w:val="5"/>
  </w:num>
  <w:num w:numId="4" w16cid:durableId="1337461353">
    <w:abstractNumId w:val="4"/>
  </w:num>
  <w:num w:numId="5" w16cid:durableId="1839887159">
    <w:abstractNumId w:val="7"/>
  </w:num>
  <w:num w:numId="6" w16cid:durableId="248007268">
    <w:abstractNumId w:val="3"/>
  </w:num>
  <w:num w:numId="7" w16cid:durableId="157119545">
    <w:abstractNumId w:val="2"/>
  </w:num>
  <w:num w:numId="8" w16cid:durableId="310599356">
    <w:abstractNumId w:val="1"/>
  </w:num>
  <w:num w:numId="9" w16cid:durableId="758911995">
    <w:abstractNumId w:val="0"/>
  </w:num>
  <w:num w:numId="10" w16cid:durableId="1562863369">
    <w:abstractNumId w:val="10"/>
  </w:num>
  <w:num w:numId="11" w16cid:durableId="16367213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25C87"/>
    <w:rsid w:val="0015074B"/>
    <w:rsid w:val="0029639D"/>
    <w:rsid w:val="00326F90"/>
    <w:rsid w:val="005E7386"/>
    <w:rsid w:val="006F6FF6"/>
    <w:rsid w:val="00AA1D8D"/>
    <w:rsid w:val="00B47730"/>
    <w:rsid w:val="00B9057E"/>
    <w:rsid w:val="00CB0664"/>
    <w:rsid w:val="00EC7ACB"/>
    <w:rsid w:val="00F47BF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77B5C6"/>
  <w14:defaultImageDpi w14:val="300"/>
  <w15:docId w15:val="{6EE72872-6A72-429C-B347-FC00C186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n">
    <w:name w:val="Revision"/>
    <w:hidden/>
    <w:uiPriority w:val="99"/>
    <w:semiHidden/>
    <w:rsid w:val="005E7386"/>
    <w:pPr>
      <w:spacing w:after="0" w:line="240" w:lineRule="auto"/>
    </w:pPr>
  </w:style>
  <w:style w:type="character" w:styleId="Refdecomentario">
    <w:name w:val="annotation reference"/>
    <w:basedOn w:val="Fuentedeprrafopredeter"/>
    <w:uiPriority w:val="99"/>
    <w:semiHidden/>
    <w:unhideWhenUsed/>
    <w:rsid w:val="005E7386"/>
    <w:rPr>
      <w:sz w:val="16"/>
      <w:szCs w:val="16"/>
    </w:rPr>
  </w:style>
  <w:style w:type="paragraph" w:styleId="Textocomentario">
    <w:name w:val="annotation text"/>
    <w:basedOn w:val="Normal"/>
    <w:link w:val="TextocomentarioCar"/>
    <w:uiPriority w:val="99"/>
    <w:unhideWhenUsed/>
    <w:rsid w:val="005E7386"/>
    <w:pPr>
      <w:spacing w:line="240" w:lineRule="auto"/>
    </w:pPr>
    <w:rPr>
      <w:sz w:val="20"/>
      <w:szCs w:val="20"/>
    </w:rPr>
  </w:style>
  <w:style w:type="character" w:customStyle="1" w:styleId="TextocomentarioCar">
    <w:name w:val="Texto comentario Car"/>
    <w:basedOn w:val="Fuentedeprrafopredeter"/>
    <w:link w:val="Textocomentario"/>
    <w:uiPriority w:val="99"/>
    <w:rsid w:val="005E7386"/>
    <w:rPr>
      <w:sz w:val="20"/>
      <w:szCs w:val="20"/>
    </w:rPr>
  </w:style>
  <w:style w:type="paragraph" w:styleId="Asuntodelcomentario">
    <w:name w:val="annotation subject"/>
    <w:basedOn w:val="Textocomentario"/>
    <w:next w:val="Textocomentario"/>
    <w:link w:val="AsuntodelcomentarioCar"/>
    <w:uiPriority w:val="99"/>
    <w:semiHidden/>
    <w:unhideWhenUsed/>
    <w:rsid w:val="005E7386"/>
    <w:rPr>
      <w:b/>
      <w:bCs/>
    </w:rPr>
  </w:style>
  <w:style w:type="character" w:customStyle="1" w:styleId="AsuntodelcomentarioCar">
    <w:name w:val="Asunto del comentario Car"/>
    <w:basedOn w:val="TextocomentarioCar"/>
    <w:link w:val="Asuntodelcomentario"/>
    <w:uiPriority w:val="99"/>
    <w:semiHidden/>
    <w:rsid w:val="005E73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54708">
      <w:bodyDiv w:val="1"/>
      <w:marLeft w:val="0"/>
      <w:marRight w:val="0"/>
      <w:marTop w:val="0"/>
      <w:marBottom w:val="0"/>
      <w:divBdr>
        <w:top w:val="none" w:sz="0" w:space="0" w:color="auto"/>
        <w:left w:val="none" w:sz="0" w:space="0" w:color="auto"/>
        <w:bottom w:val="none" w:sz="0" w:space="0" w:color="auto"/>
        <w:right w:val="none" w:sz="0" w:space="0" w:color="auto"/>
      </w:divBdr>
    </w:div>
    <w:div w:id="1924994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414</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Begoña Benito</cp:lastModifiedBy>
  <cp:revision>4</cp:revision>
  <dcterms:created xsi:type="dcterms:W3CDTF">2025-06-05T13:08:00Z</dcterms:created>
  <dcterms:modified xsi:type="dcterms:W3CDTF">2025-06-05T13:58:00Z</dcterms:modified>
  <cp:category/>
</cp:coreProperties>
</file>